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1C2DEB" w:rsidRDefault="750D2DA3" w:rsidP="00D624B2">
      <w:pPr>
        <w:pStyle w:val="Heading1"/>
        <w:spacing w:before="100" w:beforeAutospacing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C2DEB">
        <w:rPr>
          <w:rFonts w:ascii="Times New Roman" w:hAnsi="Times New Roman" w:cs="Times New Roman"/>
          <w:color w:val="auto"/>
          <w:sz w:val="24"/>
          <w:szCs w:val="24"/>
        </w:rPr>
        <w:t>ПРИЛОГ 4</w:t>
      </w:r>
    </w:p>
    <w:p w14:paraId="498550EF" w14:textId="77777777" w:rsidR="00F15390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C2DEB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1C2DEB">
        <w:rPr>
          <w:rFonts w:ascii="Times New Roman" w:hAnsi="Times New Roman" w:cs="Times New Roman"/>
          <w:sz w:val="24"/>
          <w:szCs w:val="24"/>
        </w:rPr>
        <w:br/>
      </w:r>
      <w:r w:rsidRPr="001C2DEB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14:paraId="0ED6EB14" w14:textId="77777777" w:rsidR="001522C5" w:rsidRDefault="001522C5" w:rsidP="00A72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9CB2D" w14:textId="5AAFBFC4" w:rsidR="00A7258F" w:rsidRPr="001C2DEB" w:rsidRDefault="001C2DEB" w:rsidP="00A725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2DEB">
        <w:rPr>
          <w:rFonts w:ascii="Times New Roman" w:hAnsi="Times New Roman" w:cs="Times New Roman"/>
          <w:sz w:val="24"/>
          <w:szCs w:val="24"/>
        </w:rPr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</w:t>
      </w:r>
      <w:r w:rsidR="00305B60">
        <w:rPr>
          <w:rFonts w:ascii="Times New Roman" w:hAnsi="Times New Roman" w:cs="Times New Roman"/>
          <w:sz w:val="24"/>
          <w:szCs w:val="24"/>
        </w:rPr>
        <w:t>Градска општина Земун</w:t>
      </w:r>
      <w:r w:rsidRPr="001C2DEB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 следећу</w:t>
      </w:r>
      <w:r w:rsidRPr="001C2DEB">
        <w:rPr>
          <w:rFonts w:ascii="Times New Roman" w:hAnsi="Times New Roman" w:cs="Times New Roman"/>
          <w:sz w:val="24"/>
          <w:szCs w:val="24"/>
        </w:rPr>
        <w:br/>
        <w:t>ИЗЈАВУ О ПРИСТАНКУ НА ОБРАДУ ПОДАТАКА О ЛИЧНОСТИ.</w:t>
      </w:r>
      <w:r w:rsidRPr="001C2DEB">
        <w:rPr>
          <w:rFonts w:ascii="Times New Roman" w:hAnsi="Times New Roman" w:cs="Times New Roman"/>
          <w:sz w:val="24"/>
          <w:szCs w:val="24"/>
        </w:rPr>
        <w:br/>
        <w:t xml:space="preserve">Сагласан/сагласна сам да </w:t>
      </w:r>
      <w:r w:rsidR="00305B60">
        <w:rPr>
          <w:rFonts w:ascii="Times New Roman" w:hAnsi="Times New Roman" w:cs="Times New Roman"/>
          <w:sz w:val="24"/>
          <w:szCs w:val="24"/>
        </w:rPr>
        <w:t>Градска општина Земун</w:t>
      </w:r>
      <w:r w:rsidR="00305B60" w:rsidRPr="001C2DEB">
        <w:rPr>
          <w:rFonts w:ascii="Times New Roman" w:hAnsi="Times New Roman" w:cs="Times New Roman"/>
          <w:sz w:val="24"/>
          <w:szCs w:val="24"/>
        </w:rPr>
        <w:t xml:space="preserve"> </w:t>
      </w:r>
      <w:r w:rsidRPr="001C2DEB">
        <w:rPr>
          <w:rFonts w:ascii="Times New Roman" w:hAnsi="Times New Roman" w:cs="Times New Roman"/>
          <w:sz w:val="24"/>
          <w:szCs w:val="24"/>
        </w:rPr>
        <w:t>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470E91E5" w14:textId="2A39BE03" w:rsidR="00A7258F" w:rsidRPr="001C2DEB" w:rsidRDefault="001C2DEB" w:rsidP="00D624B2">
      <w:pPr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  <w:r w:rsidRPr="001C2DEB">
        <w:rPr>
          <w:rFonts w:ascii="Times New Roman" w:hAnsi="Times New Roman" w:cs="Times New Roman"/>
          <w:sz w:val="24"/>
          <w:szCs w:val="24"/>
        </w:rPr>
        <w:br/>
        <w:t>име и презиме</w:t>
      </w:r>
    </w:p>
    <w:p w14:paraId="3FF6C5F7" w14:textId="77777777" w:rsidR="00A7258F" w:rsidRPr="001C2DEB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ЈМБГ</w:t>
      </w:r>
    </w:p>
    <w:p w14:paraId="05E7EB37" w14:textId="3BC924B0" w:rsidR="00A7258F" w:rsidRPr="001C2DEB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Пол</w:t>
      </w:r>
    </w:p>
    <w:p w14:paraId="4349C980" w14:textId="77777777" w:rsidR="00A7258F" w:rsidRPr="001C2DEB" w:rsidRDefault="001C2DEB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адресу</w:t>
      </w:r>
      <w:r w:rsidR="00A7258F" w:rsidRPr="001C2DEB">
        <w:rPr>
          <w:rFonts w:ascii="Times New Roman" w:hAnsi="Times New Roman" w:cs="Times New Roman"/>
          <w:sz w:val="24"/>
          <w:szCs w:val="24"/>
        </w:rPr>
        <w:t xml:space="preserve"> </w:t>
      </w:r>
      <w:r w:rsidRPr="001C2DEB">
        <w:rPr>
          <w:rFonts w:ascii="Times New Roman" w:hAnsi="Times New Roman" w:cs="Times New Roman"/>
          <w:sz w:val="24"/>
          <w:szCs w:val="24"/>
        </w:rPr>
        <w:t>становања</w:t>
      </w:r>
    </w:p>
    <w:p w14:paraId="6FC6BFA6" w14:textId="77777777" w:rsidR="00A7258F" w:rsidRPr="001C2DEB" w:rsidRDefault="001C2DEB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1C2DEB">
        <w:rPr>
          <w:rFonts w:ascii="Times New Roman" w:hAnsi="Times New Roman" w:cs="Times New Roman"/>
          <w:sz w:val="24"/>
          <w:szCs w:val="24"/>
        </w:rPr>
        <w:t>е</w:t>
      </w:r>
    </w:p>
    <w:p w14:paraId="74EE1DA0" w14:textId="77777777" w:rsidR="00A7258F" w:rsidRPr="001C2DEB" w:rsidRDefault="001C2DEB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 w:rsidR="00A7258F" w:rsidRPr="001C2DEB">
        <w:rPr>
          <w:rFonts w:ascii="Times New Roman" w:hAnsi="Times New Roman" w:cs="Times New Roman"/>
          <w:sz w:val="24"/>
          <w:szCs w:val="24"/>
        </w:rPr>
        <w:t xml:space="preserve"> </w:t>
      </w:r>
      <w:r w:rsidRPr="001C2DEB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14:paraId="25C1125F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58659985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="00305B60">
        <w:rPr>
          <w:rFonts w:ascii="Times New Roman" w:hAnsi="Times New Roman" w:cs="Times New Roman"/>
          <w:sz w:val="24"/>
          <w:szCs w:val="24"/>
        </w:rPr>
        <w:t>Градск</w:t>
      </w:r>
      <w:r w:rsidR="00305B60">
        <w:rPr>
          <w:rFonts w:ascii="Times New Roman" w:hAnsi="Times New Roman" w:cs="Times New Roman"/>
          <w:sz w:val="24"/>
          <w:szCs w:val="24"/>
        </w:rPr>
        <w:t>е</w:t>
      </w:r>
      <w:r w:rsidR="00305B60">
        <w:rPr>
          <w:rFonts w:ascii="Times New Roman" w:hAnsi="Times New Roman" w:cs="Times New Roman"/>
          <w:sz w:val="24"/>
          <w:szCs w:val="24"/>
        </w:rPr>
        <w:t xml:space="preserve"> општин</w:t>
      </w:r>
      <w:r w:rsidR="00305B60">
        <w:rPr>
          <w:rFonts w:ascii="Times New Roman" w:hAnsi="Times New Roman" w:cs="Times New Roman"/>
          <w:sz w:val="24"/>
          <w:szCs w:val="24"/>
        </w:rPr>
        <w:t>е</w:t>
      </w:r>
      <w:r w:rsidR="00305B60">
        <w:rPr>
          <w:rFonts w:ascii="Times New Roman" w:hAnsi="Times New Roman" w:cs="Times New Roman"/>
          <w:sz w:val="24"/>
          <w:szCs w:val="24"/>
        </w:rPr>
        <w:t xml:space="preserve"> Земун</w:t>
      </w:r>
      <w:r w:rsidR="00305B60" w:rsidRPr="001C2DEB">
        <w:rPr>
          <w:rFonts w:ascii="Times New Roman" w:hAnsi="Times New Roman" w:cs="Times New Roman"/>
          <w:sz w:val="24"/>
          <w:szCs w:val="24"/>
        </w:rPr>
        <w:t xml:space="preserve"> </w:t>
      </w:r>
      <w:r w:rsidRPr="001C2DEB">
        <w:rPr>
          <w:rFonts w:ascii="Times New Roman" w:hAnsi="Times New Roman" w:cs="Times New Roman"/>
          <w:sz w:val="24"/>
          <w:szCs w:val="24"/>
        </w:rPr>
        <w:t>а најдуже у периоду неопходном за спровођење наведене сврхе.</w:t>
      </w:r>
      <w:r w:rsidR="00A7258F" w:rsidRPr="001C2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1354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72DDC6A6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3D9E773B" w14:textId="77777777" w:rsidR="00D624B2" w:rsidRDefault="00D624B2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0D580" w14:textId="77777777" w:rsidR="00D624B2" w:rsidRDefault="00D624B2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60ADFD" w14:textId="7BD88CCC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У ____________, дана ____________ године.</w:t>
      </w:r>
    </w:p>
    <w:p w14:paraId="2AB536E5" w14:textId="1BFD2856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ДАВАЛАЦ ИЗЈАВЕ:</w:t>
      </w:r>
    </w:p>
    <w:p w14:paraId="153C9AA7" w14:textId="5A013845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1C2DEB">
        <w:rPr>
          <w:rFonts w:ascii="Times New Roman" w:hAnsi="Times New Roman" w:cs="Times New Roman"/>
          <w:sz w:val="24"/>
          <w:szCs w:val="24"/>
        </w:rPr>
        <w:br/>
        <w:t>[Име и презиме, потпис]</w:t>
      </w:r>
    </w:p>
    <w:p w14:paraId="1A7EBFC3" w14:textId="0507BF25" w:rsidR="00F15390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[Адреса — место, улица и број]</w:t>
      </w:r>
    </w:p>
    <w:sectPr w:rsidR="00F15390" w:rsidRPr="001C2DEB" w:rsidSect="00D62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1522C5"/>
    <w:rsid w:val="001C2DEB"/>
    <w:rsid w:val="00227770"/>
    <w:rsid w:val="002624D4"/>
    <w:rsid w:val="0029639D"/>
    <w:rsid w:val="00305B60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D624B2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EB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e44e14a5-88d0-4815-b116-782feb2ef42c"/>
    <ds:schemaRef ds:uri="a532c56b-12e3-4251-b134-576f8805aaf1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1AE0-547B-4E2F-AE68-361E3D38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 Kukobat</cp:lastModifiedBy>
  <cp:revision>11</cp:revision>
  <cp:lastPrinted>2025-12-30T13:31:00Z</cp:lastPrinted>
  <dcterms:created xsi:type="dcterms:W3CDTF">2013-12-23T23:15:00Z</dcterms:created>
  <dcterms:modified xsi:type="dcterms:W3CDTF">2025-12-31T08:30:00Z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